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  穿越生死线的奇迹创造者</w:t>
      </w:r>
    </w:p>
    <w:p>
      <w:r>
        <w:t>作者：（美）本杰明·约翰逊著；李伟编译</w:t>
      </w:r>
    </w:p>
    <w:p>
      <w:r>
        <w:t>出版社：北京：中国民航出版社</w:t>
      </w:r>
    </w:p>
    <w:p>
      <w:r>
        <w:t>出版日期：2004.05</w:t>
      </w:r>
    </w:p>
    <w:p>
      <w:r>
        <w:t>总页数：307</w:t>
      </w:r>
    </w:p>
    <w:p>
      <w:r>
        <w:t>更多请访问教客网: www.jiaokey.com</w:t>
      </w:r>
    </w:p>
    <w:p>
      <w:r>
        <w:t>幸存者  穿越生死线的奇迹创造者 评论地址：https://www.jiaokey.com/book/detail/11407285.html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