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书名：王熙凤是个好领导  家族企业的细节管理</w:t>
      </w:r>
    </w:p>
    <w:p>
      <w:r>
        <w:t>作者：麦金著</w:t>
      </w:r>
    </w:p>
    <w:p>
      <w:r>
        <w:t>出版社：北京：九州出版社</w:t>
      </w:r>
    </w:p>
    <w:p>
      <w:r>
        <w:t>出版日期：2004.11</w:t>
      </w:r>
    </w:p>
    <w:p>
      <w:r>
        <w:t>总页数：213</w:t>
      </w:r>
    </w:p>
    <w:p>
      <w:r>
        <w:t>更多请访问教客网: www.jiaokey.com</w:t>
      </w:r>
    </w:p>
    <w:p>
      <w:r>
        <w:t>王熙凤是个好领导  家族企业的细节管理 评论地址：https://www.jiaokey.com/book/detail/11407294.html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