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匪夷所思  全球最佳惊悚悬疑小说集</w:t>
      </w:r>
    </w:p>
    <w:p>
      <w:r>
        <w:rPr>
          <w:rFonts w:ascii="宋体" w:hAnsi="宋体" w:eastAsia="宋体"/>
          <w:sz w:val="24"/>
        </w:rPr>
        <w:t>孙宏华编译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7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匪夷所思  全球最佳惊悚悬疑小说集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惊险小说(地点:外国年代:现代)中篇小说(地点:外国年代:现代)惊险小说中篇小说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本书出售、求购地址：https://www.jiaokey.com/book/detail/11407331.html</w:t>
      </w:r>
    </w:p>
    <w:p>
      <w:r>
        <w:t>更多相关图书推荐：https://www.jiaokey.com</w:t>
      </w:r>
    </w:p>
    <w:p>
      <w:r>
        <w:t>孙宏华编译 其他作品：https://www.jiaokey.com/tag/孙宏华编译.html</w:t>
      </w:r>
    </w:p>
    <w:p>
      <w:r>
        <w:t>北京:中国电影出版社,2005.01 出版图书：https://www.jiaokey.com/tag/北京:中国电影出版社,2005.01.html</w:t>
      </w:r>
    </w:p>
    <w:p>
      <w:r>
        <w:t>关键词搜索：https://www.jiaokey.com/tag/惊险小说(地点:外国年代:现代)中篇小说(地点:外国年代:现代)惊险小说中篇小说.html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