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书名：往事回首录  壹  空余旧迹郁苍苍</w:t>
      </w:r>
    </w:p>
    <w:p>
      <w:r>
        <w:t>作者：周而复著</w:t>
      </w:r>
    </w:p>
    <w:p>
      <w:r>
        <w:t>出版社：北京:中国工人出版社,2004.10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往事回首录  壹  空余旧迹郁苍苍 评论地址：https://www.jiaokey.com/book/detail/11407357.html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