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找到了要找的东西了吗  135篇让你领略人性美丽的故事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让人快乐幸福的读者文摘  找到了要找的东西了吗  135篇让你领略人性美丽的故事 评论地址：https://www.jiaokey.com/book/detail/11407419.html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