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书名：垃圾教授</w:t>
      </w:r>
    </w:p>
    <w:p>
      <w:r>
        <w:t>作者：（德）亨利希·曼（Heinrich Mann）著；关耳，望宁译</w:t>
      </w:r>
    </w:p>
    <w:p>
      <w:r>
        <w:t>出版社：南京:译林出版社,1998.08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垃圾教授 评论地址：https://www.jiaokey.com/book/detail/11407509.html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