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书名：生育人生  田野调查笔记-生育文化·少数民族妇女口述史</w:t>
      </w:r>
    </w:p>
    <w:p>
      <w:r>
        <w:t>作者：吕铁力著</w:t>
      </w:r>
    </w:p>
    <w:p>
      <w:r>
        <w:t>出版社：北京：华夏出版社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生育人生  田野调查笔记-生育文化·少数民族妇女口述史 评论地址：https://www.jiaokey.com/book/detail/11407546.html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