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书名：行走从帕米尔开始  追寻马可·波罗的足迹</w:t>
      </w:r>
    </w:p>
    <w:p>
      <w:r>
        <w:t>作者：翁一著</w:t>
      </w:r>
    </w:p>
    <w:p>
      <w:r>
        <w:t>出版社：北京：中国青年出版社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行走从帕米尔开始  追寻马可·波罗的足迹 评论地址：https://www.jiaokey.com/book/detail/11407577.html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