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 resource Kit开发人员指南  中文版使用指南</w:t>
      </w:r>
    </w:p>
    <w:p>
      <w:r>
        <w:t>作者：（美国微软公司）Micrsoft著；希望图书创作室译</w:t>
      </w:r>
    </w:p>
    <w:p>
      <w:r>
        <w:t>出版社：北京：科学出版社</w:t>
      </w:r>
    </w:p>
    <w:p>
      <w:r>
        <w:t>出版日期：1998</w:t>
      </w:r>
    </w:p>
    <w:p>
      <w:r>
        <w:t>总页数：408</w:t>
      </w:r>
    </w:p>
    <w:p>
      <w:r>
        <w:t>更多请访问教客网: www.jiaokey.com</w:t>
      </w:r>
    </w:p>
    <w:p>
      <w:r>
        <w:t>Microsoft Windows 98 resource Kit开发人员指南  中文版使用指南 评论地址：https://www.jiaokey.com/book/detail/11407611.html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