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书名：4小时学会五笔字型  附：86/98双解五笔编码速查字词典</w:t>
      </w:r>
    </w:p>
    <w:p>
      <w:r>
        <w:t>作者：彭龙士著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总页数：186</w:t>
      </w:r>
    </w:p>
    <w:p>
      <w:r>
        <w:t>更多请访问教客网: www.jiaokey.com</w:t>
      </w:r>
    </w:p>
    <w:p>
      <w:r>
        <w:t>4小时学会五笔字型  附：86/98双解五笔编码速查字词典 评论地址：https://www.jiaokey.com/book/detail/11407628.html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