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书名：常见漏洞攻击与防范实战  入侵检测、恢复拯救、系统防黑百分百</w:t>
      </w:r>
    </w:p>
    <w:p>
      <w:r>
        <w:t>作者：欧培中等编著</w:t>
      </w:r>
    </w:p>
    <w:p>
      <w:r>
        <w:t>出版社：重庆：重庆出版社</w:t>
      </w:r>
    </w:p>
    <w:p>
      <w:r>
        <w:t>出版日期：2003.08</w:t>
      </w:r>
    </w:p>
    <w:p>
      <w:r>
        <w:t>总页数：308</w:t>
      </w:r>
    </w:p>
    <w:p>
      <w:r>
        <w:t>更多请访问教客网: www.jiaokey.com</w:t>
      </w:r>
    </w:p>
    <w:p>
      <w:r>
        <w:t>常见漏洞攻击与防范实战  入侵检测、恢复拯救、系统防黑百分百 评论地址：https://www.jiaokey.com/book/detail/11407635.html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