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书名：中国土地制度的研究</w:t>
      </w:r>
    </w:p>
    <w:p>
      <w:r>
        <w:t>作者：（日）长野郎著；强我译；袁兆春点校</w:t>
      </w:r>
    </w:p>
    <w:p>
      <w:r>
        <w:t>出版社：北京:中国政法大学出版社,2004.07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中国土地制度的研究 评论地址：https://www.jiaokey.com/book/detail/11407697.html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