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书名：胡适与韦莲司</w:t>
      </w:r>
    </w:p>
    <w:p>
      <w:r>
        <w:t>作者：朱洪著</w:t>
      </w:r>
    </w:p>
    <w:p>
      <w:r>
        <w:t>出版社：武汉:湖北人民出版社,2003.09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胡适与韦莲司 评论地址：https://www.jiaokey.com/book/detail/11407736.html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