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书名：先醒斋医学广笔记</w:t>
      </w:r>
    </w:p>
    <w:p>
      <w:r>
        <w:t>作者：（明）缪希雍原著；田代华，田鹏点校</w:t>
      </w:r>
    </w:p>
    <w:p>
      <w:r>
        <w:t>出版社：天津:天津科学技术出版社,2003.01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先醒斋医学广笔记 评论地址：https://www.jiaokey.com/book/detail/11407895.html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