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书名：公平的陷害</w:t>
      </w:r>
    </w:p>
    <w:p>
      <w:r>
        <w:t>作者：（美）A.希区柯克）（Alfred Hitchcock）著；晓诗主编</w:t>
      </w:r>
    </w:p>
    <w:p>
      <w:r>
        <w:t>出版社：北京：中国电影出版社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公平的陷害 评论地址：https://www.jiaokey.com/book/detail/11408050.html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