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</w:t>
      </w:r>
    </w:p>
    <w:p>
      <w:r>
        <w:t>作者：李仲明，谭秀英著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梅兰芳 评论地址：https://www.jiaokey.com/book/detail/11408071.html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