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城市生活垃圾管理  推进循环经济的前沿领域</w:t>
      </w:r>
    </w:p>
    <w:p>
      <w:r>
        <w:rPr>
          <w:rFonts w:ascii="宋体" w:hAnsi="宋体" w:eastAsia="宋体"/>
          <w:sz w:val="24"/>
        </w:rPr>
        <w:t>江源等著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城市生活垃圾管理  推进循环经济的前沿领域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本书出售、求购地址：https://www.jiaokey.com/book/detail/11408144.html</w:t>
      </w:r>
    </w:p>
    <w:p>
      <w:r>
        <w:t>更多相关图书推荐：https://www.jiaokey.com</w:t>
      </w:r>
    </w:p>
    <w:p>
      <w:r>
        <w:t>江源等著 其他作品：https://www.jiaokey.com/tag/江源等著.html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关键词搜索：https://www.jiaokey.com/tag/城市生活垃圾管理  推进循环经济的前沿领域.html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