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书名：知识人的精神私史  台湾现代派小说的一种解读</w:t>
      </w:r>
    </w:p>
    <w:p>
      <w:r>
        <w:t>作者：朱立立著</w:t>
      </w:r>
    </w:p>
    <w:p>
      <w:r>
        <w:t>出版社：上海:上海三联书店,2004.09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知识人的精神私史  台湾现代派小说的一种解读 评论地址：https://www.jiaokey.com/book/detail/11408160.html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