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清末教案  第4册  法文资料选译</w:t>
      </w:r>
    </w:p>
    <w:p>
      <w:r>
        <w:rPr>
          <w:rFonts w:ascii="宋体" w:hAnsi="宋体" w:eastAsia="宋体"/>
          <w:sz w:val="24"/>
        </w:rPr>
        <w:t>中国第一历史档案馆，福建师范大学历史系合编；陈增辉主编；耿升，杨佩纯译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清末教案  第4册  法文资料选译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中国第一历史档案馆，福建师范大学历史系合编；陈增辉主编；耿升，杨佩纯译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本书出售、求购地址：https://www.jiaokey.com/book/detail/11408166.html</w:t>
      </w:r>
    </w:p>
    <w:p>
      <w:r>
        <w:t>更多相关图书推荐：https://www.jiaokey.com</w:t>
      </w:r>
    </w:p>
    <w:p>
      <w:r>
        <w:t>中国第一历史档案馆，福建师范大学历史系合编；陈增辉主编；耿升，杨佩纯译 其他作品：https://www.jiaokey.com/tag/中国第一历史档案馆，福建师范大学历史系合编；陈增辉主编；耿升，杨佩纯译.html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关键词搜索：https://www.jiaokey.com/tag/清末教案  第4册  法文资料选译.html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