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书名：词综</w:t>
      </w:r>
    </w:p>
    <w:p>
      <w:r>
        <w:t>作者：（清）朱彝尊，（清）汪森编；孟斐标校</w:t>
      </w:r>
    </w:p>
    <w:p>
      <w:r>
        <w:t>出版社：上海:上海古籍出版社,1999.11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词综 评论地址：https://www.jiaokey.com/book/detail/11408169.html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