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书名：决胜电视考场百科宝典  第2册</w:t>
      </w:r>
    </w:p>
    <w:p>
      <w:r>
        <w:t>作者：唐正林编</w:t>
      </w:r>
    </w:p>
    <w:p>
      <w:r>
        <w:t>出版社：北京：东方出版社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决胜电视考场百科宝典  第2册 评论地址：https://www.jiaokey.com/book/detail/11408261.html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