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书名：早上八点地铁站  天人不寂寞</w:t>
      </w:r>
    </w:p>
    <w:p>
      <w:r>
        <w:t>作者：张悦然，四喜等著</w:t>
      </w:r>
    </w:p>
    <w:p>
      <w:r>
        <w:t>出版社：沈阳：辽宁教育出版社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早上八点地铁站  天人不寂寞 评论地址：https://www.jiaokey.com/book/detail/11408566.html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