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书名：大狗巴克</w:t>
      </w:r>
    </w:p>
    <w:p>
      <w:r>
        <w:t>作者：嘉孚随文学家编辑部主编；（美）杰克·伦敦著；胡春兰译</w:t>
      </w:r>
    </w:p>
    <w:p>
      <w:r>
        <w:t>出版社：北京:中国和平出版社,2005.02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大狗巴克 评论地址：https://www.jiaokey.com/book/detail/11408635.html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