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书名：3天成为PowerPoint幻灯演示高手</w:t>
      </w:r>
    </w:p>
    <w:p>
      <w:r>
        <w:t>作者：张德明，施威铭研究室编著</w:t>
      </w:r>
    </w:p>
    <w:p>
      <w:r>
        <w:t>出版社：北京：中国青年出版社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3天成为PowerPoint幻灯演示高手 评论地址：https://www.jiaokey.com/book/detail/11408696.html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