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书名：义山杂纂</w:t>
      </w:r>
    </w:p>
    <w:p>
      <w:r>
        <w:t>作者：（唐）李商隐等撰</w:t>
      </w:r>
    </w:p>
    <w:p>
      <w:r>
        <w:t>出版社：长沙:岳麓书社,2005.04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义山杂纂 评论地址：https://www.jiaokey.com/book/detail/11408859.html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