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书名：心灵之约  小学师生书信录</w:t>
      </w:r>
    </w:p>
    <w:p>
      <w:r>
        <w:t>作者：江苏省通州市教育科学研究室编</w:t>
      </w:r>
    </w:p>
    <w:p>
      <w:r>
        <w:t>出版社：徐州：中国矿业大学出版社</w:t>
      </w:r>
    </w:p>
    <w:p>
      <w:r>
        <w:t>出版日期：2005.04</w:t>
      </w:r>
    </w:p>
    <w:p>
      <w:r>
        <w:t>总页数：209</w:t>
      </w:r>
    </w:p>
    <w:p>
      <w:r>
        <w:t>更多请访问教客网: www.jiaokey.com</w:t>
      </w:r>
    </w:p>
    <w:p>
      <w:r>
        <w:t>心灵之约  小学师生书信录 评论地址：https://www.jiaokey.com/book/detail/11408899.html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