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书名：星尚</w:t>
      </w:r>
    </w:p>
    <w:p>
      <w:r>
        <w:t>作者：汪乐春，戴寅，金晖主编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星尚 评论地址：https://www.jiaokey.com/book/detail/11408985.html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