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书名：西周金文语序研究</w:t>
      </w:r>
    </w:p>
    <w:p>
      <w:r>
        <w:t>作者：潘玉坤著</w:t>
      </w:r>
    </w:p>
    <w:p>
      <w:r>
        <w:t>出版社：上海：华东师范大学出版社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西周金文语序研究 评论地址：https://www.jiaokey.com/book/detail/11409023.html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