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书名：牛奶制品的神奇功能</w:t>
      </w:r>
    </w:p>
    <w:p>
      <w:r>
        <w:t>作者：周富华编著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牛奶制品的神奇功能 评论地址：https://www.jiaokey.com/book/detail/11409074.html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