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一杯茶的生活哲学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一杯茶的生活哲学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本书出售、求购地址：https://www.jiaokey.com/book/detail/11409077.html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关键词搜索：https://www.jiaokey.com/tag/一杯茶的生活哲学.html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