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老板要你在大学里学的10件事</w:t>
      </w:r>
    </w:p>
    <w:p>
      <w:r>
        <w:rPr>
          <w:rFonts w:ascii="宋体" w:hAnsi="宋体" w:eastAsia="宋体"/>
          <w:sz w:val="24"/>
        </w:rPr>
        <w:t>（美）比尔·科普林（Bill Coplin）著；陈瓅蕴，杨凡译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老板要你在大学里学的10件事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（美）比尔·科普林（Bill Coplin）著；陈瓅蕴，杨凡译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本书出售、求购地址：https://www.jiaokey.com/book/detail/11409082.html</w:t>
      </w:r>
    </w:p>
    <w:p>
      <w:r>
        <w:t>更多相关图书推荐：https://www.jiaokey.com</w:t>
      </w:r>
    </w:p>
    <w:p>
      <w:r>
        <w:t>（美）比尔·科普林（Bill Coplin）著；陈瓅蕴，杨凡译 其他作品：https://www.jiaokey.com/tag/（美）比尔·科普林（Bill Coplin）著；陈瓅蕴，杨凡译.html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关键词搜索：https://www.jiaokey.com/tag/老板要你在大学里学的10件事.html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