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  插图珍藏版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本书出售、求购地址：https://www.jiaokey.com/book/detail/11409233.html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关键词搜索：https://www.jiaokey.com/tag/周作人散文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