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21大厦  彩绘插图本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21大厦  彩绘插图本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本书出售、求购地址：https://www.jiaokey.com/book/detail/11409243.html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关键词搜索：https://www.jiaokey.com/tag/21大厦  彩绘插图本.html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