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日语类义词群辞典</w:t>
      </w:r>
    </w:p>
    <w:p>
      <w:r>
        <w:rPr>
          <w:rFonts w:ascii="宋体" w:hAnsi="宋体" w:eastAsia="宋体"/>
          <w:sz w:val="24"/>
        </w:rPr>
        <w:t>小学馆辞典编集部编；陈岩主译；宫伟，陈晓雷副主译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日语类义词群辞典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小学馆辞典编集部编；陈岩主译；宫伟，陈晓雷副主译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本书出售、求购地址：https://www.jiaokey.com/book/detail/11409356.html</w:t>
      </w:r>
    </w:p>
    <w:p>
      <w:r>
        <w:t>更多相关图书推荐：https://www.jiaokey.com</w:t>
      </w:r>
    </w:p>
    <w:p>
      <w:r>
        <w:t>小学馆辞典编集部编；陈岩主译；宫伟，陈晓雷副主译 其他作品：https://www.jiaokey.com/tag/小学馆辞典编集部编；陈岩主译；宫伟，陈晓雷副主译.html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关键词搜索：https://www.jiaokey.com/tag/日语类义词群辞典.html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