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  人民景观叙事南北案例</w:t>
      </w:r>
    </w:p>
    <w:p>
      <w:r>
        <w:rPr>
          <w:rFonts w:ascii="宋体" w:hAnsi="宋体" w:eastAsia="宋体"/>
          <w:sz w:val="24"/>
        </w:rPr>
        <w:t>俞孔坚，刘向军，李鸿等著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  人民景观叙事南北案例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俞孔坚，刘向军，李鸿等著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本书出售、求购地址：https://www.jiaokey.com/book/detail/11409367.html</w:t>
      </w:r>
    </w:p>
    <w:p>
      <w:r>
        <w:t>更多相关图书推荐：https://www.jiaokey.com</w:t>
      </w:r>
    </w:p>
    <w:p>
      <w:r>
        <w:t>俞孔坚，刘向军，李鸿等著 其他作品：https://www.jiaokey.com/tag/俞孔坚，刘向军，李鸿等著.html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关键词搜索：https://www.jiaokey.com/tag/田  人民景观叙事南北案例.html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