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精品住区规划设计图300例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精品住区规划设计图300例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本书出售、求购地址：https://www.jiaokey.com/book/detail/11409384.html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关键词搜索：https://www.jiaokey.com/tag/精品住区规划设计图300例.html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