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宪法人类学  基于民族、种族、文化集团的理论建构及实证分析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宪法人类学  基于民族、种族、文化集团的理论建构及实证分析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本书出售、求购地址：https://www.jiaokey.com/book/detail/11409403.html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关键词搜索：https://www.jiaokey.com/tag/宪法人类学  基于民族、种族、文化集团的理论建构及实证分析.html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