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书名：高等学校英语应用能力考试考点快讯 A级</w:t>
      </w:r>
    </w:p>
    <w:p>
      <w:r>
        <w:t>作者：赵培主编；杨文彦（册）主编</w:t>
      </w:r>
    </w:p>
    <w:p>
      <w:r>
        <w:t>出版社：北京：中国宇航出版社</w:t>
      </w:r>
    </w:p>
    <w:p>
      <w:r>
        <w:t>出版日期：2005.05</w:t>
      </w:r>
    </w:p>
    <w:p>
      <w:r>
        <w:t>总页数：305</w:t>
      </w:r>
    </w:p>
    <w:p>
      <w:r>
        <w:t>更多请访问教客网: www.jiaokey.com</w:t>
      </w:r>
    </w:p>
    <w:p>
      <w:r>
        <w:t>高等学校英语应用能力考试考点快讯 A级 评论地址：https://www.jiaokey.com/book/detail/11409434.html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