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书名：培根处世智慧书</w:t>
      </w:r>
    </w:p>
    <w:p>
      <w:r>
        <w:t>作者：（英）弗兰西斯·培根著；何宗思，丁文华，阎秀荣译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总页数：289</w:t>
      </w:r>
    </w:p>
    <w:p>
      <w:r>
        <w:t>更多请访问教客网: www.jiaokey.com</w:t>
      </w:r>
    </w:p>
    <w:p>
      <w:r>
        <w:t>培根处世智慧书 评论地址：https://www.jiaokey.com/book/detail/11409438.html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