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作者：周培勤主编；内蒙古自治区物理教材编委会组编；浩斯巴雅尔，郭子政，胡文弢，林海，周炳卿编著</w:t>
      </w:r>
    </w:p>
    <w:p>
      <w:r>
        <w:t>出版社：呼和浩特：内蒙古大学出版社</w:t>
      </w:r>
    </w:p>
    <w:p>
      <w:r>
        <w:t>出版日期：2004</w:t>
      </w:r>
    </w:p>
    <w:p>
      <w:r>
        <w:t>总页数：302</w:t>
      </w:r>
    </w:p>
    <w:p>
      <w:r>
        <w:t>更多请访问教客网: www.jiaokey.com</w:t>
      </w:r>
    </w:p>
    <w:p>
      <w:r>
        <w:t>大学物理学 评论地址：https://www.jiaokey.com/book/detail/11409460.html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