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一招鲜吃遍天  如何经营自己的强项</w:t>
      </w:r>
    </w:p>
    <w:p>
      <w:r>
        <w:rPr>
          <w:rFonts w:ascii="宋体" w:hAnsi="宋体" w:eastAsia="宋体"/>
          <w:sz w:val="24"/>
        </w:rPr>
        <w:t>游一行，魏国红编著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一招鲜吃遍天  如何经营自己的强项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游一行，魏国红编著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本书出售、求购地址：https://www.jiaokey.com/book/detail/11409495.html</w:t>
      </w:r>
    </w:p>
    <w:p>
      <w:r>
        <w:t>更多相关图书推荐：https://www.jiaokey.com</w:t>
      </w:r>
    </w:p>
    <w:p>
      <w:r>
        <w:t>游一行，魏国红编著 其他作品：https://www.jiaokey.com/tag/游一行，魏国红编著.html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关键词搜索：https://www.jiaokey.com/tag/一招鲜吃遍天  如何经营自己的强项.html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