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书名：工具软件实用培训教程</w:t>
      </w:r>
    </w:p>
    <w:p>
      <w:r>
        <w:t>作者：李伟，郑岩峰，方俊编著</w:t>
      </w:r>
    </w:p>
    <w:p>
      <w:r>
        <w:t>出版社：北京：清华大学出版社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工具软件实用培训教程 评论地址：https://www.jiaokey.com/book/detail/11409540.html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