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港台影视歌曲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港台影视歌曲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本书出售、求购地址：https://www.jiaokey.com/book/detail/11409683.html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港台影视歌曲.html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