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中国电影歌曲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中国电影歌曲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本书出售、求购地址：https://www.jiaokey.com/book/detail/11409684.html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中国电影歌曲.html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