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书名：闺中造物有花仙  顾春诗词注评</w:t>
      </w:r>
    </w:p>
    <w:p>
      <w:r>
        <w:t>作者：奚彤云撰</w:t>
      </w:r>
    </w:p>
    <w:p>
      <w:r>
        <w:t>出版社：上海:上海古籍出版社,2004.07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闺中造物有花仙  顾春诗词注评 评论地址：https://www.jiaokey.com/book/detail/11410045.html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