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书名：走进蒋氏家族  蒋介石外甥女竺培英谈蒋家</w:t>
      </w:r>
    </w:p>
    <w:p>
      <w:r>
        <w:t>作者:杨尧深著</w:t>
      </w:r>
    </w:p>
    <w:p>
      <w:r>
        <w:t>出版社:上海：上海古籍出版社</w:t>
      </w:r>
    </w:p>
    <w:p>
      <w:r>
        <w:t>出版日期：2004.10</w:t>
      </w:r>
    </w:p>
    <w:p>
      <w:r>
        <w:t>总页数：209</w:t>
      </w:r>
    </w:p>
    <w:p>
      <w:r>
        <w:t>更多请访问教客网:www.jiaokey.com</w:t>
      </w:r>
    </w:p>
    <w:p>
      <w:r>
        <w:t>走进蒋氏家族  蒋介石外甥女竺培英谈蒋家评论地址：https://www.jiaokey.com/book/detail/11410101.html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