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书名：对位法概要</w:t>
      </w:r>
    </w:p>
    <w:p>
      <w:r>
        <w:t>作者：（法）柯克兰（Koechlin，C.）著；萧淑娴译</w:t>
      </w:r>
    </w:p>
    <w:p>
      <w:r>
        <w:t>出版社：北京：人民音乐出版社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对位法概要 评论地址：https://www.jiaokey.com/book/detail/11410394.html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