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书名：国外广告设计</w:t>
      </w:r>
    </w:p>
    <w:p>
      <w:r>
        <w:t>作者：吕健民翻译；赵文淦等选编设计</w:t>
      </w:r>
    </w:p>
    <w:p>
      <w:r>
        <w:t>出版社：福州：福建美术出版社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国外广告设计 评论地址：https://www.jiaokey.com/book/detail/11410397.html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