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琴法  试用本  第3、4册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琴法  试用本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本书出售、求购地址：https://www.jiaokey.com/book/detail/11410404.html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关键词搜索：https://www.jiaokey.com/tag/琴法  试用本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