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书名：新型植物生长调节剂：助壮素在棉田管理上的应用</w:t>
      </w:r>
    </w:p>
    <w:p>
      <w:r>
        <w:t>作者：王则华，孙培贤</w:t>
      </w:r>
    </w:p>
    <w:p>
      <w:r>
        <w:t>出版社：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新型植物生长调节剂：助壮素在棉田管理上的应用 评论地址：https://www.jiaokey.com/book/detail/11410543.html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